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书名：独领风骚话英才</w:t>
      </w:r>
    </w:p>
    <w:p>
      <w:r>
        <w:t>作者：《独领风骚话英才》编写组编</w:t>
      </w:r>
    </w:p>
    <w:p>
      <w:r>
        <w:t>出版社：南宁：广西人民出版社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独领风骚话英才 评论地址：https://www.jiaokey.com/book/detail/13669363.html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