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潘宫的预言  6  小王子的怪物侍从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潘宫的预言  6  小王子的怪物侍从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本书出售、求购地址：https://www.jiaokey.com/book/detail/13669356.html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关键词搜索：https://www.jiaokey.com/tag/潘宫的预言  6  小王子的怪物侍从.html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