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书名：人生是一场盛宴，别总点那几道家常菜</w:t>
      </w:r>
    </w:p>
    <w:p>
      <w:r>
        <w:t>作者：大宝小寒</w:t>
      </w:r>
    </w:p>
    <w:p>
      <w:r>
        <w:t>出版社：海口:南海出版社,2014.07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人生是一场盛宴，别总点那几道家常菜 评论地址：https://www.jiaokey.com/book/detail/13669346.html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