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书名：过瘾川菜6000例</w:t>
      </w:r>
    </w:p>
    <w:p>
      <w:r>
        <w:t>作者：陈志田主编</w:t>
      </w:r>
    </w:p>
    <w:p>
      <w:r>
        <w:t>出版社：重庆：重庆出版社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过瘾川菜6000例 评论地址：https://www.jiaokey.com/book/detail/13669329.html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