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别放弃，小豌豆  畅销修订版</w:t>
      </w:r>
    </w:p>
    <w:p>
      <w:r>
        <w:rPr>
          <w:rFonts w:ascii="宋体" w:hAnsi="宋体" w:eastAsia="宋体"/>
          <w:sz w:val="24"/>
        </w:rPr>
        <w:t>（韩）郑宪载著；陈钰译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别放弃，小豌豆  畅销修订版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（韩）郑宪载著；陈钰译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本书出售、求购地址：https://www.jiaokey.com/book/detail/13669309.html</w:t>
      </w:r>
    </w:p>
    <w:p>
      <w:r>
        <w:t>更多相关图书推荐：https://www.jiaokey.com</w:t>
      </w:r>
    </w:p>
    <w:p>
      <w:r>
        <w:t>（韩）郑宪载著；陈钰译 其他作品：https://www.jiaokey.com/tag/（韩）郑宪载著；陈钰译.html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关键词搜索：https://www.jiaokey.com/tag/别放弃，小豌豆  畅销修订版.html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