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书名：色香味形  百姓养生菜</w:t>
      </w:r>
    </w:p>
    <w:p>
      <w:r>
        <w:t>作者:孟飞主编</w:t>
      </w:r>
    </w:p>
    <w:p>
      <w:r>
        <w:t>出版社:北京:北京联合出版公司,2014.05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色香味形  百姓养生菜评论地址：https://www.jiaokey.com/book/detail/13669301.html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