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精灵的金钥匙  进击版</w:t>
      </w:r>
    </w:p>
    <w:p>
      <w:r>
        <w:rPr>
          <w:rFonts w:ascii="宋体" w:hAnsi="宋体" w:eastAsia="宋体"/>
          <w:sz w:val="24"/>
        </w:rPr>
        <w:t>（德）玛丽泽·阿洛尔德著；黄欣安译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精灵的金钥匙  进击版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（德）玛丽泽·阿洛尔德著；黄欣安译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本书出售、求购地址：https://www.jiaokey.com/book/detail/13669281.html</w:t>
      </w:r>
    </w:p>
    <w:p>
      <w:r>
        <w:t>更多相关图书推荐：https://www.jiaokey.com</w:t>
      </w:r>
    </w:p>
    <w:p>
      <w:r>
        <w:t>（德）玛丽泽·阿洛尔德著；黄欣安译 其他作品：https://www.jiaokey.com/tag/（德）玛丽泽·阿洛尔德著；黄欣安译.html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关键词搜索：https://www.jiaokey.com/tag/精灵的金钥匙  进击版.html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