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危急的秘密使命  进击版</w:t>
      </w:r>
    </w:p>
    <w:p>
      <w:r>
        <w:rPr>
          <w:rFonts w:ascii="宋体" w:hAnsi="宋体" w:eastAsia="宋体"/>
          <w:sz w:val="24"/>
        </w:rPr>
        <w:t>（德）玛丽泽·阿洛尔德著；叶向梅译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危急的秘密使命  进击版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（德）玛丽泽·阿洛尔德著；叶向梅译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本书出售、求购地址：https://www.jiaokey.com/book/detail/13669278.html</w:t>
      </w:r>
    </w:p>
    <w:p>
      <w:r>
        <w:t>更多相关图书推荐：https://www.jiaokey.com</w:t>
      </w:r>
    </w:p>
    <w:p>
      <w:r>
        <w:t>（德）玛丽泽·阿洛尔德著；叶向梅译 其他作品：https://www.jiaokey.com/tag/（德）玛丽泽·阿洛尔德著；叶向梅译.html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关键词搜索：https://www.jiaokey.com/tag/危急的秘密使命  进击版.html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