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中层规划指引手册  做好规划的行动清单</w:t>
      </w:r>
    </w:p>
    <w:p>
      <w:r>
        <w:rPr>
          <w:rFonts w:ascii="宋体" w:hAnsi="宋体" w:eastAsia="宋体"/>
          <w:sz w:val="24"/>
        </w:rPr>
        <w:t>王胜男，林世华，王彬沣著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中层规划指引手册  做好规划的行动清单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王胜男，林世华，王彬沣著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本书出售、求购地址：https://www.jiaokey.com/book/detail/13669259.html</w:t>
      </w:r>
    </w:p>
    <w:p>
      <w:r>
        <w:t>更多相关图书推荐：https://www.jiaokey.com</w:t>
      </w:r>
    </w:p>
    <w:p>
      <w:r>
        <w:t>王胜男，林世华，王彬沣著 其他作品：https://www.jiaokey.com/tag/王胜男，林世华，王彬沣著.html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关键词搜索：https://www.jiaokey.com/tag/中层规划指引手册  做好规划的行动清单.html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