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书名：公主童话故事</w:t>
      </w:r>
    </w:p>
    <w:p>
      <w:r>
        <w:t>作者：印秀芬编著</w:t>
      </w:r>
    </w:p>
    <w:p>
      <w:r>
        <w:t>出版社：上海:上海科学普及出版社,2014.08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公主童话故事 评论地址：https://www.jiaokey.com/book/detail/13669255.html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