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梦想启航  大学生入学教育读本</w:t>
      </w:r>
    </w:p>
    <w:p>
      <w:r>
        <w:rPr>
          <w:rFonts w:ascii="宋体" w:hAnsi="宋体" w:eastAsia="宋体"/>
          <w:sz w:val="24"/>
        </w:rPr>
        <w:t>王华勤主编；王海峰，李二坤，李振杰等副主编；包江海，周永军，杨莉婷等编委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梦想启航  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王华勤主编；王海峰，李二坤，李振杰等副主编；包江海，周永军，杨莉婷等编委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本书出售、求购地址：https://www.jiaokey.com/book/detail/13669254.html</w:t>
      </w:r>
    </w:p>
    <w:p>
      <w:r>
        <w:t>更多相关图书推荐：https://www.jiaokey.com</w:t>
      </w:r>
    </w:p>
    <w:p>
      <w:r>
        <w:t>王华勤主编；王海峰，李二坤，李振杰等副主编；包江海，周永军，杨莉婷等编委 其他作品：https://www.jiaokey.com/tag/王华勤主编；王海峰，李二坤，李振杰等副主编；包江海，周永军，杨莉婷等编委.html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关键词搜索：https://www.jiaokey.com/tag/梦想启航  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