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书名：小儿免疫力低中医调治与食疗</w:t>
      </w:r>
    </w:p>
    <w:p>
      <w:r>
        <w:t>作者：周南主编；张红爱，任国强副主编；安健峰，王克平，陈一等编著者</w:t>
      </w:r>
    </w:p>
    <w:p>
      <w:r>
        <w:t>出版社：北京：金盾出版社</w:t>
      </w:r>
    </w:p>
    <w:p>
      <w:r>
        <w:t>出版日期：2014.09</w:t>
      </w:r>
    </w:p>
    <w:p>
      <w:r>
        <w:t>总页数：218</w:t>
      </w:r>
    </w:p>
    <w:p>
      <w:r>
        <w:t>更多请访问教客网: www.jiaokey.com</w:t>
      </w:r>
    </w:p>
    <w:p>
      <w:r>
        <w:t>小儿免疫力低中医调治与食疗 评论地址：https://www.jiaokey.com/book/detail/13669251.html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