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11G101-3平法图集应用百问  独立基础、条形基础、筏形基础及桩基承台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11G101-3平法图集应用百问  独立基础、条形基础、筏形基础及桩基承台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本书出售、求购地址：https://www.jiaokey.com/book/detail/13669242.html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关键词搜索：https://www.jiaokey.com/tag/11G101-3平法图集应用百问  独立基础、条形基础、筏形基础及桩基承台.html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