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虚拟企业协同产品开发中知识协同与整合</w:t>
      </w:r>
    </w:p>
    <w:p>
      <w:r>
        <w:rPr>
          <w:rFonts w:ascii="宋体" w:hAnsi="宋体" w:eastAsia="宋体"/>
          <w:sz w:val="24"/>
        </w:rPr>
        <w:t>张喜征著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虚拟企业协同产品开发中知识协同与整合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虚拟公司-产品开发-知识资源-资源管理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本书出售、求购地址：https://www.jiaokey.com/book/detail/13669211.html</w:t>
      </w:r>
    </w:p>
    <w:p>
      <w:r>
        <w:t>更多相关图书推荐：https://www.jiaokey.com</w:t>
      </w:r>
    </w:p>
    <w:p>
      <w:r>
        <w:t>张喜征著 其他作品：https://www.jiaokey.com/tag/张喜征著.html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关键词搜索：https://www.jiaokey.com/tag/虚拟公司-产品开发-知识资源-资源管理.html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