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掘金燕赵  河北100个县域特色产业资源大整合</w:t>
      </w:r>
    </w:p>
    <w:p>
      <w:r>
        <w:rPr>
          <w:rFonts w:ascii="宋体" w:hAnsi="宋体" w:eastAsia="宋体"/>
          <w:sz w:val="24"/>
        </w:rPr>
        <w:t>史玉强著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掘金燕赵  河北100个县域特色产业资源大整合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本书出售、求购地址：https://www.jiaokey.com/book/detail/13669186.html</w:t>
      </w:r>
    </w:p>
    <w:p>
      <w:r>
        <w:t>更多相关图书推荐：https://www.jiaokey.com</w:t>
      </w:r>
    </w:p>
    <w:p>
      <w:r>
        <w:t>史玉强著 其他作品：https://www.jiaokey.com/tag/史玉强著.html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关键词搜索：https://www.jiaokey.com/tag/掘金燕赵  河北100个县域特色产业资源大整合.html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