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电力勘测设计企业安全生产标准化规范及达标评级标准</w:t>
      </w:r>
    </w:p>
    <w:p>
      <w:r>
        <w:rPr>
          <w:rFonts w:ascii="宋体" w:hAnsi="宋体" w:eastAsia="宋体"/>
          <w:sz w:val="24"/>
        </w:rPr>
        <w:t>国家能源局电力安全监管司著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电力勘测设计企业安全生产标准化规范及达标评级标准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国家能源局电力安全监管司著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本书出售、求购地址：https://www.jiaokey.com/book/detail/13669178.html</w:t>
      </w:r>
    </w:p>
    <w:p>
      <w:r>
        <w:t>更多相关图书推荐：https://www.jiaokey.com</w:t>
      </w:r>
    </w:p>
    <w:p>
      <w:r>
        <w:t>国家能源局电力安全监管司著 其他作品：https://www.jiaokey.com/tag/国家能源局电力安全监管司著.html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关键词搜索：https://www.jiaokey.com/tag/电力勘测设计企业安全生产标准化规范及达标评级标准.html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