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分享城市阳光  流动儿童的成长困境与融合教育之道</w:t>
      </w:r>
    </w:p>
    <w:p>
      <w:r>
        <w:rPr>
          <w:rFonts w:ascii="宋体" w:hAnsi="宋体" w:eastAsia="宋体"/>
          <w:sz w:val="24"/>
        </w:rPr>
        <w:t>周德钧，王之著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分享城市阳光  流动儿童的成长困境与融合教育之道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周德钧，王之著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流动人口-儿童教育-研究-中国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本书出售、求购地址：https://www.jiaokey.com/book/detail/13669109.html</w:t>
      </w:r>
    </w:p>
    <w:p>
      <w:r>
        <w:t>更多相关图书推荐：https://www.jiaokey.com</w:t>
      </w:r>
    </w:p>
    <w:p>
      <w:r>
        <w:t>周德钧，王之著 其他作品：https://www.jiaokey.com/tag/周德钧，王之著.html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关键词搜索：https://www.jiaokey.com/tag/流动人口-儿童教育-研究-中国.html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