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魔天记  3  风云少年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魔天记  3  风云少年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本书出售、求购地址：https://www.jiaokey.com/book/detail/13669098.html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关键词搜索：https://www.jiaokey.com/tag/魔天记  3  风云少年.html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