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编剧的策略  如何打动好莱坞</w:t>
      </w:r>
    </w:p>
    <w:p>
      <w:r>
        <w:rPr>
          <w:rFonts w:ascii="宋体" w:hAnsi="宋体" w:eastAsia="宋体"/>
          <w:sz w:val="24"/>
        </w:rPr>
        <w:t>（美）爱泼斯坦著；贾志杰，季英凡译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编剧的策略  如何打动好莱坞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（美）爱泼斯坦著；贾志杰，季英凡译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本书出售、求购地址：https://www.jiaokey.com/book/detail/13669091.html</w:t>
      </w:r>
    </w:p>
    <w:p>
      <w:r>
        <w:t>更多相关图书推荐：https://www.jiaokey.com</w:t>
      </w:r>
    </w:p>
    <w:p>
      <w:r>
        <w:t>（美）爱泼斯坦著；贾志杰，季英凡译 其他作品：https://www.jiaokey.com/tag/（美）爱泼斯坦著；贾志杰，季英凡译.html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关键词搜索：https://www.jiaokey.com/tag/编剧的策略  如何打动好莱坞.html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