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书名：FBI逻辑思维游戏经典300例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FBI逻辑思维游戏经典300例 评论地址：https://www.jiaokey.com/book/detail/13669088.html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