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6  古董迷局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6  古董迷局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本书出售、求购地址：https://www.jiaokey.com/book/detail/13669069.html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关键词搜索：https://www.jiaokey.com/tag/秘藏  6  古董迷局.html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