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寻找投资护城河  晨星公司首度解密巴菲特从未公开的选股秘诀</w:t>
      </w:r>
    </w:p>
    <w:p>
      <w:r>
        <w:rPr>
          <w:rFonts w:ascii="宋体" w:hAnsi="宋体" w:eastAsia="宋体"/>
          <w:sz w:val="24"/>
        </w:rPr>
        <w:t>（美）帕特·多尔西（PatDorsey）著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寻找投资护城河  晨星公司首度解密巴菲特从未公开的选股秘诀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（美）帕特·多尔西（PatDorsey）著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本书出售、求购地址：https://www.jiaokey.com/book/detail/13669057.html</w:t>
      </w:r>
    </w:p>
    <w:p>
      <w:r>
        <w:t>更多相关图书推荐：https://www.jiaokey.com</w:t>
      </w:r>
    </w:p>
    <w:p>
      <w:r>
        <w:t>（美）帕特·多尔西（PatDorsey）著 其他作品：https://www.jiaokey.com/tag/（美）帕特·多尔西（PatDorsey）著.html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关键词搜索：https://www.jiaokey.com/tag/寻找投资护城河  晨星公司首度解密巴菲特从未公开的选股秘诀.html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