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新时代的召唤  免费、湿件和机器人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新时代的召唤  免费、湿件和机器人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本书出售、求购地址：https://www.jiaokey.com/book/detail/13669055.html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北京:中国科学技术出版社,2014.08 出版图书：https://www.jiaokey.com/tag/北京:中国科学技术出版社,2014.08.html</w:t>
      </w:r>
    </w:p>
    <w:p>
      <w:r>
        <w:t>关键词搜索：https://www.jiaokey.com/tag/金融-通俗读物.html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