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书名：圆梦绿舟  东方绿舟“起航”</w:t>
      </w:r>
    </w:p>
    <w:p>
      <w:r>
        <w:t>作者：章成钧，童荣兵，罗云峰等著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总页数：187</w:t>
      </w:r>
    </w:p>
    <w:p>
      <w:r>
        <w:t>更多请访问教客网: www.jiaokey.com</w:t>
      </w:r>
    </w:p>
    <w:p>
      <w:r>
        <w:t>圆梦绿舟  东方绿舟“起航” 评论地址：https://www.jiaokey.com/book/detail/13669012.html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