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引导时尚阅读  冠军是这样得到的</w:t>
      </w:r>
    </w:p>
    <w:p>
      <w:r>
        <w:rPr>
          <w:rFonts w:ascii="宋体" w:hAnsi="宋体" w:eastAsia="宋体"/>
          <w:sz w:val="24"/>
        </w:rPr>
        <w:t>夏兴初著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引导时尚阅读  冠军是这样得到的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夏兴初著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石家庄:河北人民出版社,2013.06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本书出售、求购地址：https://www.jiaokey.com/book/detail/13669009.html</w:t>
      </w:r>
    </w:p>
    <w:p>
      <w:r>
        <w:t>更多相关图书推荐：https://www.jiaokey.com</w:t>
      </w:r>
    </w:p>
    <w:p>
      <w:r>
        <w:t>夏兴初著 其他作品：https://www.jiaokey.com/tag/夏兴初著.html</w:t>
      </w:r>
    </w:p>
    <w:p>
      <w:r>
        <w:t>石家庄:河北人民出版社,2013.06 出版图书：https://www.jiaokey.com/tag/石家庄:河北人民出版社,2013.06.html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