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书名：卡耐基口才术  让你增辉无限的说话技巧大全集</w:t>
      </w:r>
    </w:p>
    <w:p>
      <w:r>
        <w:t>作者：刘文秀著</w:t>
      </w:r>
    </w:p>
    <w:p>
      <w:r>
        <w:t>出版社：北京：中国法制出版社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卡耐基口才术  让你增辉无限的说话技巧大全集 评论地址：https://www.jiaokey.com/book/detail/13669003.html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