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翰墨流芳  青年文学艺术奖获奖作品选</w:t>
      </w:r>
    </w:p>
    <w:p>
      <w:r>
        <w:rPr>
          <w:rFonts w:ascii="宋体" w:hAnsi="宋体" w:eastAsia="宋体"/>
          <w:sz w:val="24"/>
        </w:rPr>
        <w:t>陆凯，侯庆敏著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翰墨流芳  青年文学艺术奖获奖作品选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陆凯，侯庆敏著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本书出售、求购地址：https://www.jiaokey.com/book/detail/13668998.html</w:t>
      </w:r>
    </w:p>
    <w:p>
      <w:r>
        <w:t>更多相关图书推荐：https://www.jiaokey.com</w:t>
      </w:r>
    </w:p>
    <w:p>
      <w:r>
        <w:t>陆凯，侯庆敏著 其他作品：https://www.jiaokey.com/tag/陆凯，侯庆敏著.html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关键词搜索：https://www.jiaokey.com/tag/翰墨流芳  青年文学艺术奖获奖作品选.html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