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赣水风流  江西省大学生写作大赛获奖优秀作品选</w:t>
      </w:r>
    </w:p>
    <w:p>
      <w:r>
        <w:rPr>
          <w:rFonts w:ascii="宋体" w:hAnsi="宋体" w:eastAsia="宋体"/>
          <w:sz w:val="24"/>
        </w:rPr>
        <w:t>邬乾湖主编；江西省写作学会编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赣水风流  江西省大学生写作大赛获奖优秀作品选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邬乾湖主编；江西省写作学会编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本书出售、求购地址：https://www.jiaokey.com/book/detail/13668997.html</w:t>
      </w:r>
    </w:p>
    <w:p>
      <w:r>
        <w:t>更多相关图书推荐：https://www.jiaokey.com</w:t>
      </w:r>
    </w:p>
    <w:p>
      <w:r>
        <w:t>邬乾湖主编；江西省写作学会编 其他作品：https://www.jiaokey.com/tag/邬乾湖主编；江西省写作学会编.html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关键词搜索：https://www.jiaokey.com/tag/赣水风流  江西省大学生写作大赛获奖优秀作品选.html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