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书名：中国古代陶瓷文献影印辑刊  第5辑</w:t>
      </w:r>
    </w:p>
    <w:p>
      <w:r>
        <w:t>作者：景德镇陶瓷学院，中国陶瓷文化研究所编；陈雨前，余志华；马志伟副主编；陈宁邵校</w:t>
      </w:r>
    </w:p>
    <w:p>
      <w:r>
        <w:t>出版社：世界图书出版公司广东有限公司</w:t>
      </w:r>
    </w:p>
    <w:p>
      <w:r>
        <w:t>出版日期：2013.05</w:t>
      </w:r>
    </w:p>
    <w:p>
      <w:r>
        <w:t>总页数：1492</w:t>
      </w:r>
    </w:p>
    <w:p>
      <w:r>
        <w:t>更多请访问教客网: www.jiaokey.com</w:t>
      </w:r>
    </w:p>
    <w:p>
      <w:r>
        <w:t>中国古代陶瓷文献影印辑刊  第5辑 评论地址：https://www.jiaokey.com/book/detail/13668986.html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