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流沙坠简  中国近代最早的研究简牍著作  精装  繁体竖排</w:t>
      </w:r>
    </w:p>
    <w:p>
      <w:r>
        <w:t>作者：王国维，罗振玉撰，何立民点校</w:t>
      </w:r>
    </w:p>
    <w:p>
      <w:r>
        <w:t>出版社：杭州:浙江古籍出版社,2013.07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浙江文丛  流沙坠简  中国近代最早的研究简牍著作  精装  繁体竖排 评论地址：https://www.jiaokey.com/book/detail/13668970.html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