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春秋附记  上  第五种  第1册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春秋附记  上  第五种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本书出售、求购地址：https://www.jiaokey.com/book/detail/13668966.html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春秋附记  上  第五种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