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书名：春融堂集  春融堂%记</w:t>
      </w:r>
    </w:p>
    <w:p>
      <w:r>
        <w:t>作者：（清）王昶著；陈明洁，朱惠国，裴风顺点校</w:t>
      </w:r>
    </w:p>
    <w:p>
      <w:r>
        <w:t>出版社：上海:上海文化出版社,2013.08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春融堂集  春融堂%记 评论地址：https://www.jiaokey.com/book/detail/13668926.html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