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地理学破解《山海经》  古神州在横断山区</w:t>
      </w:r>
    </w:p>
    <w:p>
      <w:r>
        <w:rPr>
          <w:rFonts w:ascii="宋体" w:hAnsi="宋体" w:eastAsia="宋体"/>
          <w:sz w:val="24"/>
        </w:rPr>
        <w:t>彭永岸著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地理学破解《山海经》  古神州在横断山区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本书出售、求购地址：https://www.jiaokey.com/book/detail/13668871.html</w:t>
      </w:r>
    </w:p>
    <w:p>
      <w:r>
        <w:t>更多相关图书推荐：https://www.jiaokey.com</w:t>
      </w:r>
    </w:p>
    <w:p>
      <w:r>
        <w:t>彭永岸著 其他作品：https://www.jiaokey.com/tag/彭永岸著.html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关键词搜索：https://www.jiaokey.com/tag/地理学破解《山海经》  古神州在横断山区.html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