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《技规》修改条文对照学习表</w:t>
      </w:r>
    </w:p>
    <w:p>
      <w:r>
        <w:rPr>
          <w:rFonts w:ascii="宋体" w:hAnsi="宋体" w:eastAsia="宋体"/>
          <w:sz w:val="24"/>
        </w:rPr>
        <w:t>太原铁路局职工教育处编写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《技规》修改条文对照学习表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太原铁路局职工教育处编写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本书出售、求购地址：https://www.jiaokey.com/book/detail/13668854.html</w:t>
      </w:r>
    </w:p>
    <w:p>
      <w:r>
        <w:t>更多相关图书推荐：https://www.jiaokey.com</w:t>
      </w:r>
    </w:p>
    <w:p>
      <w:r>
        <w:t>太原铁路局职工教育处编写 其他作品：https://www.jiaokey.com/tag/太原铁路局职工教育处编写.html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关键词搜索：https://www.jiaokey.com/tag/《技规》修改条文对照学习表.html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