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黑龙江玉米生态生理与栽培</w:t>
      </w:r>
    </w:p>
    <w:p>
      <w:r>
        <w:rPr>
          <w:rFonts w:ascii="宋体" w:hAnsi="宋体" w:eastAsia="宋体"/>
          <w:sz w:val="24"/>
        </w:rPr>
        <w:t>魏湜，金益，张树权，陈喜昌主编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黑龙江玉米生态生理与栽培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魏湜，金益，张树权，陈喜昌主编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本书出售、求购地址：https://www.jiaokey.com/book/detail/13668827.html</w:t>
      </w:r>
    </w:p>
    <w:p>
      <w:r>
        <w:t>更多相关图书推荐：https://www.jiaokey.com</w:t>
      </w:r>
    </w:p>
    <w:p>
      <w:r>
        <w:t>魏湜，金益，张树权，陈喜昌主编 其他作品：https://www.jiaokey.com/tag/魏湜，金益，张树权，陈喜昌主编.html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关键词搜索：https://www.jiaokey.com/tag/黑龙江玉米生态生理与栽培.html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