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松嫩平原盐渍化区水盐转化规律与调控机理</w:t>
      </w:r>
    </w:p>
    <w:p>
      <w:r>
        <w:rPr>
          <w:rFonts w:ascii="宋体" w:hAnsi="宋体" w:eastAsia="宋体"/>
          <w:sz w:val="24"/>
        </w:rPr>
        <w:t>杨帆，罗金明，王志春著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松嫩平原盐渍化区水盐转化规律与调控机理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杨帆，罗金明，王志春著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本书出售、求购地址：https://www.jiaokey.com/book/detail/13668825.html</w:t>
      </w:r>
    </w:p>
    <w:p>
      <w:r>
        <w:t>更多相关图书推荐：https://www.jiaokey.com</w:t>
      </w:r>
    </w:p>
    <w:p>
      <w:r>
        <w:t>杨帆，罗金明，王志春著 其他作品：https://www.jiaokey.com/tag/杨帆，罗金明，王志春著.html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关键词搜索：https://www.jiaokey.com/tag/松嫩平原盐渍化区水盐转化规律与调控机理.html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