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文都教育  凉音  2015考研心理学专业基础综合考试大纲配套教程</w:t>
      </w:r>
    </w:p>
    <w:p>
      <w:r>
        <w:rPr>
          <w:rFonts w:ascii="宋体" w:hAnsi="宋体" w:eastAsia="宋体"/>
          <w:sz w:val="24"/>
        </w:rPr>
        <w:t>&lt;font color=Red&gt;凉&lt;/font&gt;音著；文都考研命题研究中心组编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88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文都教育  凉音  2015考研心理学专业基础综合考试大纲配套教程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color=Red&gt;凉&lt;/font&gt;音著；文都考研命题研究中心组编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北京:原子能出版社,2014.04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['文都', '教育', ' ', ' ', '凉音', ' ', ' ', '2015', '考研', '心理学', '专业', '基础', '综合', '考试', '大纲', '配套', '教程']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本书出售、求购地址：https://www.jiaokey.com/book/detail/13668808.html</w:t>
      </w:r>
    </w:p>
    <w:p>
      <w:r>
        <w:t>更多相关图书推荐：https://www.jiaokey.com</w:t>
      </w:r>
    </w:p>
    <w:p>
      <w:r>
        <w:t>&lt;font color=Red&gt;凉&lt;/font&gt;音著；文都考研命题研究中心组编 其他作品：https://www.jiaokey.com/tag/&lt;font color=Red&gt;凉&lt;/font&gt;音著；文都考研命题研究中心组编.html</w:t>
      </w:r>
    </w:p>
    <w:p>
      <w:r>
        <w:t>北京:原子能出版社,2014.04 出版图书：https://www.jiaokey.com/tag/北京:原子能出版社,2014.04.html</w:t>
      </w:r>
    </w:p>
    <w:p>
      <w:r>
        <w:t>关键词搜索：https://www.jiaokey.com/tag/['文都', '教育', ' ', ' ', '凉音', ' ', ' ', '2015', '考研', '心理学', '专业', '基础', '综合', '考试', '大纲', '配套', '教程'].html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