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我是要成为海贼王的男人  《海贼王》热血启示录</w:t>
      </w:r>
    </w:p>
    <w:p>
      <w:r>
        <w:rPr>
          <w:rFonts w:ascii="宋体" w:hAnsi="宋体" w:eastAsia="宋体"/>
          <w:sz w:val="24"/>
        </w:rPr>
        <w:t>（日）方喰正彰著；杨超译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我是要成为海贼王的男人  《海贼王》热血启示录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（日）方喰正彰著；杨超译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本书出售、求购地址：https://www.jiaokey.com/book/detail/13668775.html</w:t>
      </w:r>
    </w:p>
    <w:p>
      <w:r>
        <w:t>更多相关图书推荐：https://www.jiaokey.com</w:t>
      </w:r>
    </w:p>
    <w:p>
      <w:r>
        <w:t>（日）方喰正彰著；杨超译 其他作品：https://www.jiaokey.com/tag/（日）方喰正彰著；杨超译.html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关键词搜索：https://www.jiaokey.com/tag/我是要成为海贼王的男人  《海贼王》热血启示录.html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