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中国东南地区人才问题国际研讨会论文集  中国东南地区人才的历史、现状、未来与振兴对策  1992年11月3日至6日，杭州-湖州</w:t>
      </w:r>
    </w:p>
    <w:p>
      <w:r>
        <w:rPr>
          <w:rFonts w:ascii="宋体" w:hAnsi="宋体" w:eastAsia="宋体"/>
          <w:sz w:val="24"/>
        </w:rPr>
        <w:t>缪进鸿，郑云山主编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中国东南地区人才问题国际研讨会论文集  中国东南地区人才的历史、现状、未来与振兴对策  1992年11月3日至6日，杭州-湖州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缪进鸿，郑云山主编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本书出售、求购地址：https://www.jiaokey.com/book/detail/13668774.html</w:t>
      </w:r>
    </w:p>
    <w:p>
      <w:r>
        <w:t>更多相关图书推荐：https://www.jiaokey.com</w:t>
      </w:r>
    </w:p>
    <w:p>
      <w:r>
        <w:t>缪进鸿，郑云山主编 其他作品：https://www.jiaokey.com/tag/缪进鸿，郑云山主编.html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关键词搜索：https://www.jiaokey.com/tag/中国东南地区人才问题国际研讨会论文集  中国东南地区人才的历史、现状、未来与振兴对策  1992年11月3日至6日，杭州-湖州.html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