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第3辑  刘让言卷</w:t>
      </w:r>
    </w:p>
    <w:p>
      <w:r>
        <w:rPr>
          <w:rFonts w:ascii="宋体" w:hAnsi="宋体" w:eastAsia="宋体"/>
          <w:sz w:val="24"/>
        </w:rPr>
        <w:t>范鹏总,刘让言,王尚寿编选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5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59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第3辑  刘让言卷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范鹏总,刘让言,王尚寿编选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9787226045749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社会科学-文集-世界文学-文学评论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本书选编了刘让言对外国、中国、古代、现代作家作品的评论，被评论的作品体裁包括诗歌、小说和戏剧。</w:t>
      </w:r>
    </w:p>
    <w:p/>
    <w:p>
      <w:r>
        <w:t>本书出售、求购地址：https://www.jiaokey.com/book/detail/13668770.html</w:t>
      </w:r>
    </w:p>
    <w:p>
      <w:r>
        <w:t>更多论文集图书推荐：https://www.jiaokey.com</w:t>
      </w:r>
    </w:p>
    <w:p>
      <w:r>
        <w:t>范鹏总,刘让言,王尚寿编选 其他作品：https://www.jiaokey.com/tag/范鹏总,刘让言,王尚寿编选.html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关键词搜索：https://www.jiaokey.com/tag/社会科学-文集-世界文学-文学评论.html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