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刀木人生  湖州市博物馆藏赵廷年版画八十图选</w:t>
      </w:r>
    </w:p>
    <w:p>
      <w:r>
        <w:rPr>
          <w:rFonts w:ascii="宋体" w:hAnsi="宋体" w:eastAsia="宋体"/>
          <w:sz w:val="24"/>
        </w:rPr>
        <w:t>湖州市博物馆，湖州市赵延年艺术馆编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刀木人生  湖州市博物馆藏赵廷年版画八十图选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湖州市博物馆，湖州市赵延年艺术馆编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本书出售、求购地址：https://www.jiaokey.com/book/detail/13668763.html</w:t>
      </w:r>
    </w:p>
    <w:p>
      <w:r>
        <w:t>更多相关图书推荐：https://www.jiaokey.com</w:t>
      </w:r>
    </w:p>
    <w:p>
      <w:r>
        <w:t>湖州市博物馆，湖州市赵延年艺术馆编 其他作品：https://www.jiaokey.com/tag/湖州市博物馆，湖州市赵延年艺术馆编.html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关键词搜索：https://www.jiaokey.com/tag/刀木人生  湖州市博物馆藏赵廷年版画八十图选.html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