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书名：格物致知·中国工笔画的当代表述·2013</w:t>
      </w:r>
    </w:p>
    <w:p>
      <w:r>
        <w:t>作者：金沙主编</w:t>
      </w:r>
    </w:p>
    <w:p>
      <w:r>
        <w:t>出版社：合肥:安徽美术出版社,2013.09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格物致知·中国工笔画的当代表述·2013 评论地址：https://www.jiaokey.com/book/detail/13668750.html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