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满维起卷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中国当代山水画经典  满维起卷 评论地址：https://www.jiaokey.com/book/detail/13668745.html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