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书名：董鸿飚爨石画</w:t>
      </w:r>
    </w:p>
    <w:p>
      <w:r>
        <w:t>作者：董鸿飚绘</w:t>
      </w:r>
    </w:p>
    <w:p>
      <w:r>
        <w:t>出版社：北京:科学普及出版社,2012.03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董鸿飚爨石画 评论地址：https://www.jiaokey.com/book/detail/13668740.html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