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当代版画艺术中的学院力量  第十届中国高校版画教学与创作年会作品集</w:t>
      </w:r>
    </w:p>
    <w:p>
      <w:r>
        <w:rPr>
          <w:rFonts w:ascii="宋体" w:hAnsi="宋体" w:eastAsia="宋体"/>
          <w:sz w:val="24"/>
        </w:rPr>
        <w:t>雷务武主编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当代版画艺术中的学院力量  第十届中国高校版画教学与创作年会作品集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本书出售、求购地址：https://www.jiaokey.com/book/detail/13668732.html</w:t>
      </w:r>
    </w:p>
    <w:p>
      <w:r>
        <w:t>更多相关图书推荐：https://www.jiaokey.com</w:t>
      </w:r>
    </w:p>
    <w:p>
      <w:r>
        <w:t>雷务武主编 其他作品：https://www.jiaokey.com/tag/雷务武主编.html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关键词搜索：https://www.jiaokey.com/tag/当代版画艺术中的学院力量  第十届中国高校版画教学与创作年会作品集.html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