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包装的结构艺术  英文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包装的结构艺术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本书出售、求购地址：https://www.jiaokey.com/book/detail/13668725.html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关键词搜索：https://www.jiaokey.com/tag/包装的结构艺术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