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中国著名画家画重庆</w:t>
      </w:r>
    </w:p>
    <w:p>
      <w:r>
        <w:rPr>
          <w:rFonts w:ascii="宋体" w:hAnsi="宋体" w:eastAsia="宋体"/>
          <w:sz w:val="24"/>
        </w:rPr>
        <w:t>何事忠主编；余远牧副主编；陈博洲执行主编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中国著名画家画重庆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何事忠主编；余远牧副主编；陈博洲执行主编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本书出售、求购地址：https://www.jiaokey.com/book/detail/13668722.html</w:t>
      </w:r>
    </w:p>
    <w:p>
      <w:r>
        <w:t>更多相关图书推荐：https://www.jiaokey.com</w:t>
      </w:r>
    </w:p>
    <w:p>
      <w:r>
        <w:t>何事忠主编；余远牧副主编；陈博洲执行主编 其他作品：https://www.jiaokey.com/tag/何事忠主编；余远牧副主编；陈博洲执行主编.html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关键词搜索：https://www.jiaokey.com/tag/中国著名画家画重庆.html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