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当代名家速写集  丁世谦生活速写</w:t>
      </w:r>
    </w:p>
    <w:p>
      <w:r>
        <w:rPr>
          <w:rFonts w:ascii="宋体" w:hAnsi="宋体" w:eastAsia="宋体"/>
          <w:sz w:val="24"/>
        </w:rPr>
        <w:t>巫成金等绘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当代名家速写集  丁世谦生活速写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巫成金等绘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本书出售、求购地址：https://www.jiaokey.com/book/detail/13668708.html</w:t>
      </w:r>
    </w:p>
    <w:p>
      <w:r>
        <w:t>更多相关图书推荐：https://www.jiaokey.com</w:t>
      </w:r>
    </w:p>
    <w:p>
      <w:r>
        <w:t>巫成金等绘 其他作品：https://www.jiaokey.com/tag/巫成金等绘.html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关键词搜索：https://www.jiaokey.com/tag/当代名家速写集  丁世谦生活速写.html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