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书名：远尘离垢  唐宋时期的《宝箧印经》</w:t>
      </w:r>
    </w:p>
    <w:p>
      <w:r>
        <w:t>作者：黎毓馨主编；浙江省博物馆编</w:t>
      </w:r>
    </w:p>
    <w:p>
      <w:r>
        <w:t>出版社：北京:中国书店,2014.03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远尘离垢  唐宋时期的《宝箧印经》 评论地址：https://www.jiaokey.com/book/detail/13668699.html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