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世界摄影大师维利·罗尼眼中的巴黎75年  中法文本</w:t>
      </w:r>
    </w:p>
    <w:p>
      <w:r>
        <w:rPr>
          <w:rFonts w:ascii="宋体" w:hAnsi="宋体" w:eastAsia="宋体"/>
          <w:sz w:val="24"/>
        </w:rPr>
        <w:t>维利·罗尼（Willy Ronis）摄影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世界摄影大师维利·罗尼眼中的巴黎75年  中法文本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维利·罗尼（Willy Ronis）摄影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本书出售、求购地址：https://www.jiaokey.com/book/detail/13668679.html</w:t>
      </w:r>
    </w:p>
    <w:p>
      <w:r>
        <w:t>更多相关图书推荐：https://www.jiaokey.com</w:t>
      </w:r>
    </w:p>
    <w:p>
      <w:r>
        <w:t>维利·罗尼（Willy Ronis）摄影 其他作品：https://www.jiaokey.com/tag/维利·罗尼（Willy Ronis）摄影.html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关键词搜索：https://www.jiaokey.com/tag/世界摄影大师维利·罗尼眼中的巴黎75年  中法文本.html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